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Serengeti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Antelopes    </w:t>
      </w:r>
      <w:r>
        <w:t xml:space="preserve">   Cheetah    </w:t>
      </w:r>
      <w:r>
        <w:t xml:space="preserve">   Elephant    </w:t>
      </w:r>
      <w:r>
        <w:t xml:space="preserve">   Gazelle    </w:t>
      </w:r>
      <w:r>
        <w:t xml:space="preserve">   Giraffe    </w:t>
      </w:r>
      <w:r>
        <w:t xml:space="preserve">   Kenya    </w:t>
      </w:r>
      <w:r>
        <w:t xml:space="preserve">   Lion    </w:t>
      </w:r>
      <w:r>
        <w:t xml:space="preserve">   Mozambique    </w:t>
      </w:r>
      <w:r>
        <w:t xml:space="preserve">   Ostrich    </w:t>
      </w:r>
      <w:r>
        <w:t xml:space="preserve">   Rhinoceros    </w:t>
      </w:r>
      <w:r>
        <w:t xml:space="preserve">   Tanzania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Serengeti</dc:title>
  <dcterms:created xsi:type="dcterms:W3CDTF">2021-10-11T16:30:34Z</dcterms:created>
  <dcterms:modified xsi:type="dcterms:W3CDTF">2021-10-11T16:30:34Z</dcterms:modified>
</cp:coreProperties>
</file>