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Serenity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yay    </w:t>
      </w:r>
      <w:r>
        <w:t xml:space="preserve">   icecream    </w:t>
      </w:r>
      <w:r>
        <w:t xml:space="preserve">   cake    </w:t>
      </w:r>
      <w:r>
        <w:t xml:space="preserve">   dance    </w:t>
      </w:r>
      <w:r>
        <w:t xml:space="preserve">   singing    </w:t>
      </w:r>
      <w:r>
        <w:t xml:space="preserve">   disney    </w:t>
      </w:r>
      <w:r>
        <w:t xml:space="preserve">   jojo    </w:t>
      </w:r>
      <w:r>
        <w:t xml:space="preserve">   ball    </w:t>
      </w:r>
      <w:r>
        <w:t xml:space="preserve">   school    </w:t>
      </w:r>
      <w:r>
        <w:t xml:space="preserve">   friends    </w:t>
      </w:r>
      <w:r>
        <w:t xml:space="preserve">   happy    </w:t>
      </w:r>
      <w:r>
        <w:t xml:space="preserve">   pizza    </w:t>
      </w:r>
      <w:r>
        <w:t xml:space="preserve">   bowling    </w:t>
      </w:r>
      <w:r>
        <w:t xml:space="preserve">   surprise    </w:t>
      </w:r>
      <w:r>
        <w:t xml:space="preserve">   party    </w:t>
      </w:r>
      <w:r>
        <w:t xml:space="preserve">   birthday    </w:t>
      </w:r>
      <w:r>
        <w:t xml:space="preserve">   serenity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Serenity</dc:title>
  <dcterms:created xsi:type="dcterms:W3CDTF">2021-10-11T16:30:56Z</dcterms:created>
  <dcterms:modified xsi:type="dcterms:W3CDTF">2021-10-11T16:30:56Z</dcterms:modified>
</cp:coreProperties>
</file>