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Serenity Point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Skeleton    </w:t>
      </w:r>
      <w:r>
        <w:t xml:space="preserve">   Innocents    </w:t>
      </w:r>
      <w:r>
        <w:t xml:space="preserve">   Charlie    </w:t>
      </w:r>
      <w:r>
        <w:t xml:space="preserve">   Leaving    </w:t>
      </w:r>
      <w:r>
        <w:t xml:space="preserve">   Buried    </w:t>
      </w:r>
      <w:r>
        <w:t xml:space="preserve">   Alice    </w:t>
      </w:r>
      <w:r>
        <w:t xml:space="preserve">   Secrets    </w:t>
      </w:r>
      <w:r>
        <w:t xml:space="preserve">   Divorce    </w:t>
      </w:r>
      <w:r>
        <w:t xml:space="preserve">   Rivals    </w:t>
      </w:r>
      <w:r>
        <w:t xml:space="preserve">   Closet    </w:t>
      </w:r>
      <w:r>
        <w:t xml:space="preserve">   Pizza    </w:t>
      </w:r>
      <w:r>
        <w:t xml:space="preserve">   Lies    </w:t>
      </w:r>
      <w:r>
        <w:t xml:space="preserve">   Sisters    </w:t>
      </w:r>
      <w:r>
        <w:t xml:space="preserve">   Dead    </w:t>
      </w:r>
      <w:r>
        <w:t xml:space="preserve">   Lili Peloquin    </w:t>
      </w:r>
      <w:r>
        <w:t xml:space="preserve">   Serenity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Serenity Point Pizza</dc:title>
  <dcterms:created xsi:type="dcterms:W3CDTF">2021-10-11T16:29:58Z</dcterms:created>
  <dcterms:modified xsi:type="dcterms:W3CDTF">2021-10-11T16:29:58Z</dcterms:modified>
</cp:coreProperties>
</file>