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Serenity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accept    </w:t>
      </w:r>
      <w:r>
        <w:t xml:space="preserve">   can    </w:t>
      </w:r>
      <w:r>
        <w:t xml:space="preserve">   cannot    </w:t>
      </w:r>
      <w:r>
        <w:t xml:space="preserve">   change    </w:t>
      </w:r>
      <w:r>
        <w:t xml:space="preserve">   courage    </w:t>
      </w:r>
      <w:r>
        <w:t xml:space="preserve">   daily    </w:t>
      </w:r>
      <w:r>
        <w:t xml:space="preserve">   difference    </w:t>
      </w:r>
      <w:r>
        <w:t xml:space="preserve">   grant    </w:t>
      </w:r>
      <w:r>
        <w:t xml:space="preserve">   hours    </w:t>
      </w:r>
      <w:r>
        <w:t xml:space="preserve">   know    </w:t>
      </w:r>
      <w:r>
        <w:t xml:space="preserve">   peace    </w:t>
      </w:r>
      <w:r>
        <w:t xml:space="preserve">   prayer    </w:t>
      </w:r>
      <w:r>
        <w:t xml:space="preserve">   recovery    </w:t>
      </w:r>
      <w:r>
        <w:t xml:space="preserve">   sanity    </w:t>
      </w:r>
      <w:r>
        <w:t xml:space="preserve">   serenity    </w:t>
      </w:r>
      <w:r>
        <w:t xml:space="preserve">   things    </w:t>
      </w:r>
      <w:r>
        <w:t xml:space="preserve">   twenty four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Serenity Prayer</dc:title>
  <dcterms:created xsi:type="dcterms:W3CDTF">2021-10-11T16:29:48Z</dcterms:created>
  <dcterms:modified xsi:type="dcterms:W3CDTF">2021-10-11T16:29:48Z</dcterms:modified>
</cp:coreProperties>
</file>