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Serenity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difference    </w:t>
      </w:r>
      <w:r>
        <w:t xml:space="preserve">   the    </w:t>
      </w:r>
      <w:r>
        <w:t xml:space="preserve">   know    </w:t>
      </w:r>
      <w:r>
        <w:t xml:space="preserve">   to    </w:t>
      </w:r>
      <w:r>
        <w:t xml:space="preserve">   wisdom    </w:t>
      </w:r>
      <w:r>
        <w:t xml:space="preserve">   and    </w:t>
      </w:r>
      <w:r>
        <w:t xml:space="preserve">   can    </w:t>
      </w:r>
      <w:r>
        <w:t xml:space="preserve">   I    </w:t>
      </w:r>
      <w:r>
        <w:t xml:space="preserve">   things    </w:t>
      </w:r>
      <w:r>
        <w:t xml:space="preserve">   change    </w:t>
      </w:r>
      <w:r>
        <w:t xml:space="preserve">   courage    </w:t>
      </w:r>
      <w:r>
        <w:t xml:space="preserve">   cannot    </w:t>
      </w:r>
      <w:r>
        <w:t xml:space="preserve">   thiings    </w:t>
      </w:r>
      <w:r>
        <w:t xml:space="preserve">   to accept    </w:t>
      </w:r>
      <w:r>
        <w:t xml:space="preserve">   serenity    </w:t>
      </w:r>
      <w:r>
        <w:t xml:space="preserve">   me    </w:t>
      </w:r>
      <w:r>
        <w:t xml:space="preserve">   grant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Serenity Prayer</dc:title>
  <dcterms:created xsi:type="dcterms:W3CDTF">2021-10-11T16:30:37Z</dcterms:created>
  <dcterms:modified xsi:type="dcterms:W3CDTF">2021-10-11T16:30:37Z</dcterms:modified>
</cp:coreProperties>
</file>