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Serial/Spree/Mass Murderers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LANZA    </w:t>
      </w:r>
      <w:r>
        <w:t xml:space="preserve">   KLEBOLD    </w:t>
      </w:r>
      <w:r>
        <w:t xml:space="preserve">   HARRIS    </w:t>
      </w:r>
      <w:r>
        <w:t xml:space="preserve">   RAMIREZ    </w:t>
      </w:r>
      <w:r>
        <w:t xml:space="preserve">   BERKOWITZ    </w:t>
      </w:r>
      <w:r>
        <w:t xml:space="preserve">   KEMPKER    </w:t>
      </w:r>
      <w:r>
        <w:t xml:space="preserve">   RADER    </w:t>
      </w:r>
      <w:r>
        <w:t xml:space="preserve">   HOLMES    </w:t>
      </w:r>
      <w:r>
        <w:t xml:space="preserve">   GACY    </w:t>
      </w:r>
      <w:r>
        <w:t xml:space="preserve">   DAHMER    </w:t>
      </w:r>
      <w:r>
        <w:t xml:space="preserve">   CUNANAN    </w:t>
      </w:r>
      <w:r>
        <w:t xml:space="preserve">   BUNDY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Serial/Spree/Mass Murderers</dc:title>
  <dcterms:created xsi:type="dcterms:W3CDTF">2021-10-11T16:31:34Z</dcterms:created>
  <dcterms:modified xsi:type="dcterms:W3CDTF">2021-10-11T16:31:34Z</dcterms:modified>
</cp:coreProperties>
</file>