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Serial Casting and Limited ROM</w:t>
      </w:r>
    </w:p>
    <w:p>
      <w:pPr>
        <w:pStyle w:val="Questions"/>
      </w:pPr>
      <w:r>
        <w:t xml:space="preserve">1. LHPSCIYA EHTAPYR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OULRTARLCA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AAMNOYT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DCAISPIRET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RBASTUAL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LPTRAFNOLXEIAN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ALRUMCSU RHTDSYYPO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TTNTMEEAR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BLARERCE PASLY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TOANTBIERLIHAI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EEKN SGALVU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RLEIAS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ENGAR FO ONTIOM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ANTNOOPIR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DRFXSIONELIO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JOITN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LSCMEU SHPTODYRY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OET LAKIGNW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CANITGS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UAMEINRGOSSCT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Physical Therapy    </w:t>
      </w:r>
      <w:r>
        <w:t xml:space="preserve">   Talocrural    </w:t>
      </w:r>
      <w:r>
        <w:t xml:space="preserve">   Anatomy     </w:t>
      </w:r>
      <w:r>
        <w:t xml:space="preserve">   Pediatrics    </w:t>
      </w:r>
      <w:r>
        <w:t xml:space="preserve">   Subtalar    </w:t>
      </w:r>
      <w:r>
        <w:t xml:space="preserve">   Plantarflexion    </w:t>
      </w:r>
      <w:r>
        <w:t xml:space="preserve">   Muscular Dystrophy    </w:t>
      </w:r>
      <w:r>
        <w:t xml:space="preserve">   Treatment    </w:t>
      </w:r>
      <w:r>
        <w:t xml:space="preserve">   Cerebral Palsy    </w:t>
      </w:r>
      <w:r>
        <w:t xml:space="preserve">   Rehabilitation    </w:t>
      </w:r>
      <w:r>
        <w:t xml:space="preserve">   Knee Valgus    </w:t>
      </w:r>
      <w:r>
        <w:t xml:space="preserve">   Serial    </w:t>
      </w:r>
      <w:r>
        <w:t xml:space="preserve">   Range of Motion    </w:t>
      </w:r>
      <w:r>
        <w:t xml:space="preserve">   Pronation    </w:t>
      </w:r>
      <w:r>
        <w:t xml:space="preserve">   Dorsiflexion    </w:t>
      </w:r>
      <w:r>
        <w:t xml:space="preserve">   Joint    </w:t>
      </w:r>
      <w:r>
        <w:t xml:space="preserve">   Muscle Dystrophy    </w:t>
      </w:r>
      <w:r>
        <w:t xml:space="preserve">   Toe Walking    </w:t>
      </w:r>
      <w:r>
        <w:t xml:space="preserve">   Casting    </w:t>
      </w:r>
      <w:r>
        <w:t xml:space="preserve">   Gastrocnemius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Casting and Limited ROM</dc:title>
  <dcterms:created xsi:type="dcterms:W3CDTF">2021-10-11T16:30:43Z</dcterms:created>
  <dcterms:modified xsi:type="dcterms:W3CDTF">2021-10-11T16:30:43Z</dcterms:modified>
</cp:coreProperties>
</file>