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only victim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Nicola's main fascination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victims murdered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 spend the majority of his free time in Paris?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Ideal job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ate human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what of Paris?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he got caught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killer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Crossword</dc:title>
  <dcterms:created xsi:type="dcterms:W3CDTF">2021-10-11T16:30:52Z</dcterms:created>
  <dcterms:modified xsi:type="dcterms:W3CDTF">2021-10-11T16:30:52Z</dcterms:modified>
</cp:coreProperties>
</file>