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Detectives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Wimsey    </w:t>
      </w:r>
      <w:r>
        <w:t xml:space="preserve">   Stone    </w:t>
      </w:r>
      <w:r>
        <w:t xml:space="preserve">   Spencer    </w:t>
      </w:r>
      <w:r>
        <w:t xml:space="preserve">   Scudder    </w:t>
      </w:r>
      <w:r>
        <w:t xml:space="preserve">   Scarpetta    </w:t>
      </w:r>
      <w:r>
        <w:t xml:space="preserve">   Robicheaux    </w:t>
      </w:r>
      <w:r>
        <w:t xml:space="preserve">   Reacher    </w:t>
      </w:r>
      <w:r>
        <w:t xml:space="preserve">   Poirot    </w:t>
      </w:r>
      <w:r>
        <w:t xml:space="preserve">   Plum    </w:t>
      </w:r>
      <w:r>
        <w:t xml:space="preserve">   Pickett    </w:t>
      </w:r>
      <w:r>
        <w:t xml:space="preserve">   Millhone    </w:t>
      </w:r>
      <w:r>
        <w:t xml:space="preserve">   Marple    </w:t>
      </w:r>
      <w:r>
        <w:t xml:space="preserve">   Holmes    </w:t>
      </w:r>
      <w:r>
        <w:t xml:space="preserve">   Hammer    </w:t>
      </w:r>
      <w:r>
        <w:t xml:space="preserve">   Gamache    </w:t>
      </w:r>
      <w:r>
        <w:t xml:space="preserve">   Flowers    </w:t>
      </w:r>
      <w:r>
        <w:t xml:space="preserve">   Delaware    </w:t>
      </w:r>
      <w:r>
        <w:t xml:space="preserve">   Dallas    </w:t>
      </w:r>
      <w:r>
        <w:t xml:space="preserve">   Dalgliesh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Detectives</dc:title>
  <dcterms:created xsi:type="dcterms:W3CDTF">2021-10-11T16:29:46Z</dcterms:created>
  <dcterms:modified xsi:type="dcterms:W3CDTF">2021-10-11T16:29:46Z</dcterms:modified>
</cp:coreProperties>
</file>