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Abusive    </w:t>
      </w:r>
      <w:r>
        <w:t xml:space="preserve">   Alameda County Jail    </w:t>
      </w:r>
      <w:r>
        <w:t xml:space="preserve">   Assault    </w:t>
      </w:r>
      <w:r>
        <w:t xml:space="preserve">   Cellmate    </w:t>
      </w:r>
      <w:r>
        <w:t xml:space="preserve">   Coins    </w:t>
      </w:r>
      <w:r>
        <w:t xml:space="preserve">   Contraband    </w:t>
      </w:r>
      <w:r>
        <w:t xml:space="preserve">   David Mason    </w:t>
      </w:r>
      <w:r>
        <w:t xml:space="preserve">   DNA    </w:t>
      </w:r>
      <w:r>
        <w:t xml:space="preserve">   Five Victims    </w:t>
      </w:r>
      <w:r>
        <w:t xml:space="preserve">   Force    </w:t>
      </w:r>
      <w:r>
        <w:t xml:space="preserve">   Grand Theft Auto    </w:t>
      </w:r>
      <w:r>
        <w:t xml:space="preserve">   ice pick    </w:t>
      </w:r>
      <w:r>
        <w:t xml:space="preserve">   Jewelry    </w:t>
      </w:r>
      <w:r>
        <w:t xml:space="preserve">   Probation Officer    </w:t>
      </w:r>
      <w:r>
        <w:t xml:space="preserve">   Psychological    </w:t>
      </w:r>
      <w:r>
        <w:t xml:space="preserve">   Robbery    </w:t>
      </w:r>
      <w:r>
        <w:t xml:space="preserve">   Suicide    </w:t>
      </w:r>
      <w:r>
        <w:t xml:space="preserve">   Verbal abuse    </w:t>
      </w:r>
      <w:r>
        <w:t xml:space="preserve">   Violence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</dc:title>
  <dcterms:created xsi:type="dcterms:W3CDTF">2021-10-11T16:31:00Z</dcterms:created>
  <dcterms:modified xsi:type="dcterms:W3CDTF">2021-10-11T16:31:00Z</dcterms:modified>
</cp:coreProperties>
</file>