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Serial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cruel    </w:t>
      </w:r>
      <w:r>
        <w:t xml:space="preserve">   necrophilia    </w:t>
      </w:r>
      <w:r>
        <w:t xml:space="preserve">   weapon    </w:t>
      </w:r>
      <w:r>
        <w:t xml:space="preserve">   motivation    </w:t>
      </w:r>
      <w:r>
        <w:t xml:space="preserve">   evidence    </w:t>
      </w:r>
      <w:r>
        <w:t xml:space="preserve">   death    </w:t>
      </w:r>
      <w:r>
        <w:t xml:space="preserve">   criminal    </w:t>
      </w:r>
      <w:r>
        <w:t xml:space="preserve">   Torture    </w:t>
      </w:r>
      <w:r>
        <w:t xml:space="preserve">   prostitutes    </w:t>
      </w:r>
      <w:r>
        <w:t xml:space="preserve">   Kidnapper    </w:t>
      </w:r>
      <w:r>
        <w:t xml:space="preserve">   Psychopath    </w:t>
      </w:r>
      <w:r>
        <w:t xml:space="preserve">   Abuse    </w:t>
      </w:r>
      <w:r>
        <w:t xml:space="preserve">   Violence    </w:t>
      </w:r>
      <w:r>
        <w:t xml:space="preserve">   raped    </w:t>
      </w:r>
      <w:r>
        <w:t xml:space="preserve">   Depression    </w:t>
      </w:r>
      <w:r>
        <w:t xml:space="preserve">   Stress    </w:t>
      </w:r>
      <w:r>
        <w:t xml:space="preserve">   crime    </w:t>
      </w:r>
      <w:r>
        <w:t xml:space="preserve">   Disorganized    </w:t>
      </w:r>
      <w:r>
        <w:t xml:space="preserve">   Murders    </w:t>
      </w:r>
      <w:r>
        <w:t xml:space="preserve">   Organized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</dc:title>
  <dcterms:created xsi:type="dcterms:W3CDTF">2021-10-11T16:31:14Z</dcterms:created>
  <dcterms:modified xsi:type="dcterms:W3CDTF">2021-10-11T16:31:14Z</dcterms:modified>
</cp:coreProperties>
</file>