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Serial Killer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Pavulon and Anectine    </w:t>
      </w:r>
      <w:r>
        <w:t xml:space="preserve">   long island    </w:t>
      </w:r>
      <w:r>
        <w:t xml:space="preserve">   arrested    </w:t>
      </w:r>
      <w:r>
        <w:t xml:space="preserve">   united states    </w:t>
      </w:r>
      <w:r>
        <w:t xml:space="preserve">   killed    </w:t>
      </w:r>
      <w:r>
        <w:t xml:space="preserve">   criminal    </w:t>
      </w:r>
      <w:r>
        <w:t xml:space="preserve">   angel of death    </w:t>
      </w:r>
      <w:r>
        <w:t xml:space="preserve">   assault    </w:t>
      </w:r>
      <w:r>
        <w:t xml:space="preserve">   manslaughter    </w:t>
      </w:r>
      <w:r>
        <w:t xml:space="preserve">   murder    </w:t>
      </w:r>
      <w:r>
        <w:t xml:space="preserve">   serial killer    </w:t>
      </w:r>
      <w:r>
        <w:t xml:space="preserve">   new york    </w:t>
      </w:r>
      <w:r>
        <w:t xml:space="preserve">   good Samaritan hospital    </w:t>
      </w:r>
      <w:r>
        <w:t xml:space="preserve">   married    </w:t>
      </w:r>
      <w:r>
        <w:t xml:space="preserve">   shy    </w:t>
      </w:r>
      <w:r>
        <w:t xml:space="preserve">   disorder    </w:t>
      </w:r>
      <w:r>
        <w:t xml:space="preserve">   hero    </w:t>
      </w:r>
      <w:r>
        <w:t xml:space="preserve">   richard angelo    </w:t>
      </w:r>
      <w:r>
        <w:t xml:space="preserve">   patients    </w:t>
      </w:r>
      <w:r>
        <w:t xml:space="preserve">   needles    </w:t>
      </w:r>
      <w:r>
        <w:t xml:space="preserve">   poison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Serial Killer</dc:title>
  <dcterms:created xsi:type="dcterms:W3CDTF">2021-10-11T16:31:42Z</dcterms:created>
  <dcterms:modified xsi:type="dcterms:W3CDTF">2021-10-11T16:31:42Z</dcterms:modified>
</cp:coreProperties>
</file>