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Cleveland Cannibalistic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Lesser Known NYC prostitute serial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Confession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Hells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BTK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1/2 of Miranda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1/2 of Hillside Stranglers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Kansas City Strangler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Vampire of Düsseldorf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Nicknamed for his small stature, Old Time Serial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Green River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“Handsome Politician”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Time Serial Killer, Wrote a Journal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Butcher of Plainsfield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Vampire of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Killer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“Monster” Floridian Female Serial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first US Serial Killers, Hotel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Helped the Confession Killer with many of his crimes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2021-10-11T16:31:03Z</dcterms:created>
  <dcterms:modified xsi:type="dcterms:W3CDTF">2021-10-11T16:31:03Z</dcterms:modified>
</cp:coreProperties>
</file>