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Serial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possessed    </w:t>
      </w:r>
      <w:r>
        <w:t xml:space="preserve">   dog    </w:t>
      </w:r>
      <w:r>
        <w:t xml:space="preserve">   New York    </w:t>
      </w:r>
      <w:r>
        <w:t xml:space="preserve">   sam    </w:t>
      </w:r>
      <w:r>
        <w:t xml:space="preserve">   kill    </w:t>
      </w:r>
      <w:r>
        <w:t xml:space="preserve">   serial killer    </w:t>
      </w:r>
      <w:r>
        <w:t xml:space="preserve">   forty four    </w:t>
      </w:r>
      <w:r>
        <w:t xml:space="preserve">   shoot    </w:t>
      </w:r>
      <w:r>
        <w:t xml:space="preserve">   berkowitz    </w:t>
      </w:r>
      <w:r>
        <w:t xml:space="preserve">   couple    </w:t>
      </w:r>
      <w:r>
        <w:t xml:space="preserve">   gun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</dc:title>
  <dcterms:created xsi:type="dcterms:W3CDTF">2021-10-11T16:32:03Z</dcterms:created>
  <dcterms:modified xsi:type="dcterms:W3CDTF">2021-10-11T16:32:03Z</dcterms:modified>
</cp:coreProperties>
</file>