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blood    </w:t>
      </w:r>
      <w:r>
        <w:t xml:space="preserve">   dead    </w:t>
      </w:r>
      <w:r>
        <w:t xml:space="preserve">   death    </w:t>
      </w:r>
      <w:r>
        <w:t xml:space="preserve">   dieing    </w:t>
      </w:r>
      <w:r>
        <w:t xml:space="preserve">   freaky    </w:t>
      </w:r>
      <w:r>
        <w:t xml:space="preserve">   help    </w:t>
      </w:r>
      <w:r>
        <w:t xml:space="preserve">   kidnap    </w:t>
      </w:r>
      <w:r>
        <w:t xml:space="preserve">   murder    </w:t>
      </w:r>
      <w:r>
        <w:t xml:space="preserve">   pain    </w:t>
      </w:r>
      <w:r>
        <w:t xml:space="preserve">   rip    </w:t>
      </w:r>
      <w:r>
        <w:t xml:space="preserve">   scared    </w:t>
      </w:r>
      <w:r>
        <w:t xml:space="preserve">   serial killer    </w:t>
      </w:r>
      <w:r>
        <w:t xml:space="preserve">   soldier    </w:t>
      </w:r>
      <w:r>
        <w:t xml:space="preserve">   struggle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</dc:title>
  <dcterms:created xsi:type="dcterms:W3CDTF">2021-10-11T16:30:06Z</dcterms:created>
  <dcterms:modified xsi:type="dcterms:W3CDTF">2021-10-11T16:30:06Z</dcterms:modified>
</cp:coreProperties>
</file>