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Hedonistic    </w:t>
      </w:r>
      <w:r>
        <w:t xml:space="preserve">   Visionary    </w:t>
      </w:r>
      <w:r>
        <w:t xml:space="preserve">   Mission Oriented    </w:t>
      </w:r>
      <w:r>
        <w:t xml:space="preserve">   Power Oriented    </w:t>
      </w:r>
      <w:r>
        <w:t xml:space="preserve">   Modus Operandi    </w:t>
      </w:r>
      <w:r>
        <w:t xml:space="preserve">   Characteristics    </w:t>
      </w:r>
      <w:r>
        <w:t xml:space="preserve">   Intelligence    </w:t>
      </w:r>
      <w:r>
        <w:t xml:space="preserve">   Signature    </w:t>
      </w:r>
      <w:r>
        <w:t xml:space="preserve">   Entry    </w:t>
      </w:r>
      <w:r>
        <w:t xml:space="preserve">   Trademark    </w:t>
      </w:r>
      <w:r>
        <w:t xml:space="preserve">   Pals    </w:t>
      </w:r>
      <w:r>
        <w:t xml:space="preserve">   Transport    </w:t>
      </w:r>
      <w:r>
        <w:t xml:space="preserve">   Tale    </w:t>
      </w:r>
      <w:r>
        <w:t xml:space="preserve">   Style    </w:t>
      </w:r>
      <w:r>
        <w:t xml:space="preserve">   Time    </w:t>
      </w:r>
      <w:r>
        <w:t xml:space="preserve">  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2021-10-11T16:30:15Z</dcterms:created>
  <dcterms:modified xsi:type="dcterms:W3CDTF">2021-10-11T16:30:15Z</dcterms:modified>
</cp:coreProperties>
</file>