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 Clown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Timothy McCoy    </w:t>
      </w:r>
      <w:r>
        <w:t xml:space="preserve">   Cook County    </w:t>
      </w:r>
      <w:r>
        <w:t xml:space="preserve">   strangled    </w:t>
      </w:r>
      <w:r>
        <w:t xml:space="preserve">   death penalty    </w:t>
      </w:r>
      <w:r>
        <w:t xml:space="preserve">   thirty three victims    </w:t>
      </w:r>
      <w:r>
        <w:t xml:space="preserve">   murder    </w:t>
      </w:r>
      <w:r>
        <w:t xml:space="preserve">   rope    </w:t>
      </w:r>
      <w:r>
        <w:t xml:space="preserve">   lethal injection    </w:t>
      </w:r>
      <w:r>
        <w:t xml:space="preserve">   Pogo the 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Clown</dc:title>
  <dcterms:created xsi:type="dcterms:W3CDTF">2021-10-11T16:30:50Z</dcterms:created>
  <dcterms:modified xsi:type="dcterms:W3CDTF">2021-10-11T16:30:50Z</dcterms:modified>
</cp:coreProperties>
</file>