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Cross Word </w:t>
      </w:r>
    </w:p>
    <w:p>
      <w:pPr>
        <w:pStyle w:val="Questions"/>
      </w:pPr>
      <w:r>
        <w:t xml:space="preserve">1. UETORTR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 NGILRZBGUAIR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PEE WEE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THE OBUTLER IORT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ERPOW 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OSBS BYO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MNAILIRC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ISREAL LLKRIE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EDMRUR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torture    </w:t>
      </w:r>
      <w:r>
        <w:t xml:space="preserve">   rape    </w:t>
      </w:r>
      <w:r>
        <w:t xml:space="preserve">    burglarizing    </w:t>
      </w:r>
      <w:r>
        <w:t xml:space="preserve">   pee wee    </w:t>
      </w:r>
      <w:r>
        <w:t xml:space="preserve">   the trouble trio    </w:t>
      </w:r>
      <w:r>
        <w:t xml:space="preserve">   power man    </w:t>
      </w:r>
      <w:r>
        <w:t xml:space="preserve">   boss boy    </w:t>
      </w:r>
      <w:r>
        <w:t xml:space="preserve">   criminal    </w:t>
      </w:r>
      <w:r>
        <w:t xml:space="preserve">   serial killer 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Cross Word </dc:title>
  <dcterms:created xsi:type="dcterms:W3CDTF">2021-10-11T16:30:58Z</dcterms:created>
  <dcterms:modified xsi:type="dcterms:W3CDTF">2021-10-11T16:30:58Z</dcterms:modified>
</cp:coreProperties>
</file>