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Killer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law    </w:t>
      </w:r>
      <w:r>
        <w:t xml:space="preserve">   suspect    </w:t>
      </w:r>
      <w:r>
        <w:t xml:space="preserve">   owner    </w:t>
      </w:r>
      <w:r>
        <w:t xml:space="preserve">   serial    </w:t>
      </w:r>
      <w:r>
        <w:t xml:space="preserve">   suicide    </w:t>
      </w:r>
      <w:r>
        <w:t xml:space="preserve">   homicide    </w:t>
      </w:r>
      <w:r>
        <w:t xml:space="preserve">   experiments    </w:t>
      </w:r>
      <w:r>
        <w:t xml:space="preserve">   victim    </w:t>
      </w:r>
      <w:r>
        <w:t xml:space="preserve">   body    </w:t>
      </w:r>
      <w:r>
        <w:t xml:space="preserve">   police    </w:t>
      </w:r>
      <w:r>
        <w:t xml:space="preserve">   murderers    </w:t>
      </w:r>
      <w:r>
        <w:t xml:space="preserve">   crime    </w:t>
      </w:r>
      <w:r>
        <w:t xml:space="preserve">   forensic    </w:t>
      </w:r>
      <w:r>
        <w:t xml:space="preserve">   life    </w:t>
      </w:r>
      <w:r>
        <w:t xml:space="preserve">   pain    </w:t>
      </w:r>
      <w:r>
        <w:t xml:space="preserve">   psycho    </w:t>
      </w:r>
      <w:r>
        <w:t xml:space="preserve">   killer    </w:t>
      </w:r>
      <w:r>
        <w:t xml:space="preserve">   death    </w:t>
      </w:r>
      <w:r>
        <w:t xml:space="preserve">   blood    </w:t>
      </w:r>
      <w:r>
        <w:t xml:space="preserve">   evidence    </w:t>
      </w:r>
      <w:r>
        <w:t xml:space="preserve">   weapon    </w:t>
      </w:r>
      <w:r>
        <w:t xml:space="preserve">   murder    </w:t>
      </w:r>
      <w:r>
        <w:t xml:space="preserve">   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Crossword</dc:title>
  <dcterms:created xsi:type="dcterms:W3CDTF">2021-10-11T16:31:29Z</dcterms:created>
  <dcterms:modified xsi:type="dcterms:W3CDTF">2021-10-11T16:31:29Z</dcterms:modified>
</cp:coreProperties>
</file>