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"Pogo the Clown" buried bodies in the walls of his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6 and wounded 7 with a .44 caliber bulldog revolver. Also known as ".44 Caliber Killer"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Wore skin suit of victims and made furniture and other accessories of bones and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Confessed to killing 30 but is estimated to have killed hundreds of women. There's still groups of women that believe he did nothing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injection of diamorphine to kill 218 patients. Also known as "Doctor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serial killer who killed 8 claiming "it just wasn't their night"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police to confess to murders he had committed from 1981-1982. Also known as "Weepy Voiced Killer"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Kenneth Bianchi and Angelo Buono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Committed rape, murders, and dismemberment of 17 men and boys from 1978-1991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serial killer who was in London's Whitechapel district in 1888 and their identity is still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Worked as a prostitute, and after having sex with victims shot them and claimed self-defense. Killed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columbian serial killer charged with 110 murders and estimated to have killed over 300 girls. Also known as "Monster of the Andes"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pharmacist who built a murder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Prayed on unsuspecting land ladies after pretending he wanted to rent a room in their home. Committed more than 22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Convicted of 48 murders over a 20 year killing spree. Targeted women and got the nickname "Green River Killer" for leaving bodies near the Green River</w:t>
            </w:r>
          </w:p>
        </w:tc>
      </w:tr>
    </w:tbl>
    <w:p>
      <w:pPr>
        <w:pStyle w:val="WordBankLarge"/>
      </w:pPr>
      <w:r>
        <w:t xml:space="preserve">   David Berkowitz    </w:t>
      </w:r>
      <w:r>
        <w:t xml:space="preserve">   Harold Shipman    </w:t>
      </w:r>
      <w:r>
        <w:t xml:space="preserve">   Ted Bundy    </w:t>
      </w:r>
      <w:r>
        <w:t xml:space="preserve">   H H Holmes    </w:t>
      </w:r>
      <w:r>
        <w:t xml:space="preserve">   Jack the Ripper    </w:t>
      </w:r>
      <w:r>
        <w:t xml:space="preserve">   Aileen Wuornos    </w:t>
      </w:r>
      <w:r>
        <w:t xml:space="preserve">   Jeffrey Dahmer    </w:t>
      </w:r>
      <w:r>
        <w:t xml:space="preserve">   Earle Nelson    </w:t>
      </w:r>
      <w:r>
        <w:t xml:space="preserve">   Richard Speck    </w:t>
      </w:r>
      <w:r>
        <w:t xml:space="preserve">   Hillside Strangler    </w:t>
      </w:r>
      <w:r>
        <w:t xml:space="preserve">   Gary Ridgway    </w:t>
      </w:r>
      <w:r>
        <w:t xml:space="preserve">   Pedro Lopez    </w:t>
      </w:r>
      <w:r>
        <w:t xml:space="preserve">   Ed Gein    </w:t>
      </w:r>
      <w:r>
        <w:t xml:space="preserve">   Paul Stephani    </w:t>
      </w:r>
      <w:r>
        <w:t xml:space="preserve">   John Gacy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Crossword</dc:title>
  <dcterms:created xsi:type="dcterms:W3CDTF">2021-10-11T16:31:47Z</dcterms:created>
  <dcterms:modified xsi:type="dcterms:W3CDTF">2021-10-11T16:31:47Z</dcterms:modified>
</cp:coreProperties>
</file>