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</w:t>
      </w:r>
    </w:p>
    <w:p>
      <w:pPr>
        <w:pStyle w:val="Questions"/>
      </w:pPr>
      <w:r>
        <w:t xml:space="preserve">1. IMVICT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EOMOIHCD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ONUGTSH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NEKIF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STFA OOFD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EBRYROB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ETHAD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ERDMRU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APUL SEINND DEIR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UNCORTY RIGESN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2021-10-11T16:30:45Z</dcterms:created>
  <dcterms:modified xsi:type="dcterms:W3CDTF">2021-10-11T16:30:45Z</dcterms:modified>
</cp:coreProperties>
</file>