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Luis Garavito    </w:t>
      </w:r>
      <w:r>
        <w:t xml:space="preserve">   Tsutomu Miyazaki    </w:t>
      </w:r>
      <w:r>
        <w:t xml:space="preserve">   The Zodiac Killer    </w:t>
      </w:r>
      <w:r>
        <w:t xml:space="preserve">   Richard Ramirez    </w:t>
      </w:r>
      <w:r>
        <w:t xml:space="preserve">   Albert Fish    </w:t>
      </w:r>
      <w:r>
        <w:t xml:space="preserve">   Pedro Lopez    </w:t>
      </w:r>
      <w:r>
        <w:t xml:space="preserve">   H.H. Holmes    </w:t>
      </w:r>
      <w:r>
        <w:t xml:space="preserve">   Harold Shipman    </w:t>
      </w:r>
      <w:r>
        <w:t xml:space="preserve">   Jack the Ripper    </w:t>
      </w:r>
      <w:r>
        <w:t xml:space="preserve">   Ed Gein    </w:t>
      </w:r>
      <w:r>
        <w:t xml:space="preserve">   Henry Louis Wallace    </w:t>
      </w:r>
      <w:r>
        <w:t xml:space="preserve">   Charles Edmund Cullen    </w:t>
      </w:r>
      <w:r>
        <w:t xml:space="preserve">   The Boston Strangler    </w:t>
      </w:r>
      <w:r>
        <w:t xml:space="preserve">   Dennis Lynn Rader    </w:t>
      </w:r>
      <w:r>
        <w:t xml:space="preserve">   John Wayne Gacy    </w:t>
      </w:r>
      <w:r>
        <w:t xml:space="preserve">   Ed Kemper    </w:t>
      </w:r>
      <w:r>
        <w:t xml:space="preserve">   The Phantom Killer    </w:t>
      </w:r>
      <w:r>
        <w:t xml:space="preserve">   Mark Goudeau    </w:t>
      </w:r>
      <w:r>
        <w:t xml:space="preserve">   Ted Bundy    </w:t>
      </w:r>
      <w:r>
        <w:t xml:space="preserve">   Jeffrey Dahmer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2021-10-11T16:32:05Z</dcterms:created>
  <dcterms:modified xsi:type="dcterms:W3CDTF">2021-10-11T16:32:05Z</dcterms:modified>
</cp:coreProperties>
</file>