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Vampire of Sacremento    </w:t>
      </w:r>
      <w:r>
        <w:t xml:space="preserve">   Gray Man    </w:t>
      </w:r>
      <w:r>
        <w:t xml:space="preserve">   Mad Butcher    </w:t>
      </w:r>
      <w:r>
        <w:t xml:space="preserve">   Butcher of Rostov    </w:t>
      </w:r>
      <w:r>
        <w:t xml:space="preserve">   Killer Clown    </w:t>
      </w:r>
      <w:r>
        <w:t xml:space="preserve">   Brazilian Maniac    </w:t>
      </w:r>
      <w:r>
        <w:t xml:space="preserve">   Brutal Texan    </w:t>
      </w:r>
      <w:r>
        <w:t xml:space="preserve">   Burial Killer    </w:t>
      </w:r>
      <w:r>
        <w:t xml:space="preserve">   Milwaukee Cannibal    </w:t>
      </w:r>
      <w:r>
        <w:t xml:space="preserve">   The Monster    </w:t>
      </w:r>
      <w:r>
        <w:t xml:space="preserve">   Freeway Killer    </w:t>
      </w:r>
      <w:r>
        <w:t xml:space="preserve">   Casanova Killer    </w:t>
      </w:r>
      <w:r>
        <w:t xml:space="preserve">   Acid Bath Killer    </w:t>
      </w:r>
      <w:r>
        <w:t xml:space="preserve">   BTK Killer    </w:t>
      </w:r>
      <w:r>
        <w:t xml:space="preserve">   TrashBag Killer    </w:t>
      </w:r>
      <w:r>
        <w:t xml:space="preserve">   Angel of Death    </w:t>
      </w:r>
      <w:r>
        <w:t xml:space="preserve">   The Butcher    </w:t>
      </w:r>
      <w:r>
        <w:t xml:space="preserve">   Chessboard Killer    </w:t>
      </w:r>
      <w:r>
        <w:t xml:space="preserve">   The Sorcerer    </w:t>
      </w:r>
      <w:r>
        <w:t xml:space="preserve">   The Beast    </w:t>
      </w:r>
      <w:r>
        <w:t xml:space="preserve">   Jack the Ripper    </w:t>
      </w:r>
      <w:r>
        <w:t xml:space="preserve">   Crazy Necrophile    </w:t>
      </w:r>
      <w:r>
        <w:t xml:space="preserve">   Human Dracula    </w:t>
      </w:r>
      <w:r>
        <w:t xml:space="preserve">   HitchHikers Killer    </w:t>
      </w:r>
      <w:r>
        <w:t xml:space="preserve">   Zodiac Kiler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 </dc:title>
  <dcterms:created xsi:type="dcterms:W3CDTF">2021-10-11T16:30:23Z</dcterms:created>
  <dcterms:modified xsi:type="dcterms:W3CDTF">2021-10-11T16:30:23Z</dcterms:modified>
</cp:coreProperties>
</file>