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Serial Killers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johngacy    </w:t>
      </w:r>
      <w:r>
        <w:t xml:space="preserve">   murder    </w:t>
      </w:r>
      <w:r>
        <w:t xml:space="preserve">   guilt    </w:t>
      </w:r>
      <w:r>
        <w:t xml:space="preserve">   psychopath    </w:t>
      </w:r>
      <w:r>
        <w:t xml:space="preserve">   terror    </w:t>
      </w:r>
      <w:r>
        <w:t xml:space="preserve">   trauma    </w:t>
      </w:r>
      <w:r>
        <w:t xml:space="preserve">   childhood    </w:t>
      </w:r>
      <w:r>
        <w:t xml:space="preserve">   evil    </w:t>
      </w:r>
      <w:r>
        <w:t xml:space="preserve">   criminal    </w:t>
      </w:r>
      <w:r>
        <w:t xml:space="preserve">   fantasies    </w:t>
      </w:r>
      <w:r>
        <w:t xml:space="preserve">   empathy    </w:t>
      </w:r>
      <w:r>
        <w:t xml:space="preserve">   psychology    </w:t>
      </w:r>
      <w:r>
        <w:t xml:space="preserve">   tedbundy    </w:t>
      </w:r>
      <w:r>
        <w:t xml:space="preserve">   serialkiller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Serial Killers </dc:title>
  <dcterms:created xsi:type="dcterms:W3CDTF">2021-10-11T16:30:42Z</dcterms:created>
  <dcterms:modified xsi:type="dcterms:W3CDTF">2021-10-11T16:30:42Z</dcterms:modified>
</cp:coreProperties>
</file>