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motive for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that inspired Charles Manson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Killer associated with refrigerators and Polaroids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dirty work for Charles Manson?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reason why serial killers are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imitates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all psychopaths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with the most serial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kill for psychological gratification with murders taking place over more than 1 month with a significant break in between them and at a variety of locations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Psychopathy can be traced back to ___________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psychopathy is 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Killer with the most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Married while on death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race most serial killers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Personality disorder that Ted Bundy was diagnosed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John Wayne Gacy dressed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the "Murder Castle"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</dc:title>
  <dcterms:created xsi:type="dcterms:W3CDTF">2021-10-11T16:30:46Z</dcterms:created>
  <dcterms:modified xsi:type="dcterms:W3CDTF">2021-10-11T16:30:46Z</dcterms:modified>
</cp:coreProperties>
</file>