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Serial Killers: The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Who terrorized the streets of LA at night, nicknamed the Night Stalker during the 1980s?</w:t>
            </w:r>
          </w:p>
          <w:p>
            <w:pPr>
              <w:keepLines/>
              <w:pStyle w:val="CluesTiny"/>
            </w:pPr>
            <w:r>
              <w:rPr>
                <w:b w:val="true"/>
                <w:bCs w:val="true"/>
              </w:rPr>
              <w:t xml:space="preserve">7. </w:t>
            </w:r>
            <w:r>
              <w:t xml:space="preserve">psychological, internal, social, biological, sexual gratification</w:t>
            </w:r>
          </w:p>
          <w:p>
            <w:pPr>
              <w:keepLines/>
              <w:pStyle w:val="CluesTiny"/>
            </w:pPr>
            <w:r>
              <w:rPr>
                <w:b w:val="true"/>
                <w:bCs w:val="true"/>
              </w:rPr>
              <w:t xml:space="preserve">10. </w:t>
            </w:r>
            <w:r>
              <w:t xml:space="preserve">number of people who ted bundy confessed to:</w:t>
            </w:r>
          </w:p>
          <w:p>
            <w:pPr>
              <w:keepLines/>
              <w:pStyle w:val="CluesTiny"/>
            </w:pPr>
            <w:r>
              <w:rPr>
                <w:b w:val="true"/>
                <w:bCs w:val="true"/>
              </w:rPr>
              <w:t xml:space="preserve">12. </w:t>
            </w:r>
            <w:r>
              <w:t xml:space="preserve">can serial killers be anyone, even the average looking person?</w:t>
            </w:r>
          </w:p>
          <w:p>
            <w:pPr>
              <w:keepLines/>
              <w:pStyle w:val="CluesTiny"/>
            </w:pPr>
            <w:r>
              <w:rPr>
                <w:b w:val="true"/>
                <w:bCs w:val="true"/>
              </w:rPr>
              <w:t xml:space="preserve">13. </w:t>
            </w:r>
            <w:r>
              <w:t xml:space="preserve">Which unidentifed killer killed in England during the 1800s, brutally mutilating bodies in the 1800s? </w:t>
            </w:r>
          </w:p>
          <w:p>
            <w:pPr>
              <w:keepLines/>
              <w:pStyle w:val="CluesTiny"/>
            </w:pPr>
            <w:r>
              <w:rPr>
                <w:b w:val="true"/>
                <w:bCs w:val="true"/>
              </w:rPr>
              <w:t xml:space="preserve">14. </w:t>
            </w:r>
            <w:r>
              <w:t xml:space="preserve">serial killer's symbol, calling card, unique mark in committing crimes</w:t>
            </w:r>
          </w:p>
          <w:p>
            <w:pPr>
              <w:keepLines/>
              <w:pStyle w:val="CluesTiny"/>
            </w:pPr>
            <w:r>
              <w:rPr>
                <w:b w:val="true"/>
                <w:bCs w:val="true"/>
              </w:rPr>
              <w:t xml:space="preserve">18. </w:t>
            </w:r>
            <w:r>
              <w:t xml:space="preserve">How did ted bundy get into custody?</w:t>
            </w:r>
          </w:p>
          <w:p>
            <w:pPr>
              <w:keepLines/>
              <w:pStyle w:val="CluesTiny"/>
            </w:pPr>
            <w:r>
              <w:rPr>
                <w:b w:val="true"/>
                <w:bCs w:val="true"/>
              </w:rPr>
              <w:t xml:space="preserve">19. </w:t>
            </w:r>
            <w:r>
              <w:t xml:space="preserve">True or False: Serial Killers only kill for sexual desires</w:t>
            </w:r>
          </w:p>
          <w:p>
            <w:pPr>
              <w:keepLines/>
              <w:pStyle w:val="CluesTiny"/>
            </w:pPr>
            <w:r>
              <w:rPr>
                <w:b w:val="true"/>
                <w:bCs w:val="true"/>
              </w:rPr>
              <w:t xml:space="preserve">20. </w:t>
            </w:r>
            <w:r>
              <w:t xml:space="preserve">an interval between killings</w:t>
            </w:r>
          </w:p>
          <w:p>
            <w:pPr>
              <w:keepLines/>
              <w:pStyle w:val="CluesTiny"/>
            </w:pPr>
            <w:r>
              <w:rPr>
                <w:b w:val="true"/>
                <w:bCs w:val="true"/>
              </w:rPr>
              <w:t xml:space="preserve">21. </w:t>
            </w:r>
            <w:r>
              <w:t xml:space="preserve">leader of a cult, whos followers  helped contribute to 35 murders, a master manipulator</w:t>
            </w:r>
          </w:p>
          <w:p>
            <w:pPr>
              <w:keepLines/>
              <w:pStyle w:val="CluesTiny"/>
            </w:pPr>
            <w:r>
              <w:rPr>
                <w:b w:val="true"/>
                <w:bCs w:val="true"/>
              </w:rPr>
              <w:t xml:space="preserve">22. </w:t>
            </w:r>
            <w:r>
              <w:t xml:space="preserve">flirtacious with victims, persuasive and take advantage of vulnerbility in victims, seek the list and thrill </w:t>
            </w:r>
          </w:p>
        </w:tc>
        <w:tc>
          <w:p>
            <w:pPr>
              <w:pStyle w:val="CluesTiny"/>
            </w:pPr>
            <w:r>
              <w:rPr>
                <w:b w:val="true"/>
                <w:bCs w:val="true"/>
              </w:rPr>
              <w:t xml:space="preserve">Down</w:t>
            </w:r>
          </w:p>
          <w:p>
            <w:pPr>
              <w:keepLines/>
              <w:pStyle w:val="CluesTiny"/>
            </w:pPr>
            <w:r>
              <w:rPr>
                <w:b w:val="true"/>
                <w:bCs w:val="true"/>
              </w:rPr>
              <w:t xml:space="preserve">1. </w:t>
            </w:r>
            <w:r>
              <w:t xml:space="preserve">Kill for power and power alone, they may refuse to give up crucial information about where bodies are buried</w:t>
            </w:r>
          </w:p>
          <w:p>
            <w:pPr>
              <w:keepLines/>
              <w:pStyle w:val="CluesTiny"/>
            </w:pPr>
            <w:r>
              <w:rPr>
                <w:b w:val="true"/>
                <w:bCs w:val="true"/>
              </w:rPr>
              <w:t xml:space="preserve">2. </w:t>
            </w:r>
            <w:r>
              <w:t xml:space="preserve">Motivated by power and dominance, gain is materialistic,Victims are known,  Methods are act-focused, planned, organized Geographically concentrated, Controlled crime scene, specific victim, weapon at scene, </w:t>
            </w:r>
          </w:p>
          <w:p>
            <w:pPr>
              <w:keepLines/>
              <w:pStyle w:val="CluesTiny"/>
            </w:pPr>
            <w:r>
              <w:rPr>
                <w:b w:val="true"/>
                <w:bCs w:val="true"/>
              </w:rPr>
              <w:t xml:space="preserve">3. </w:t>
            </w:r>
            <w:r>
              <w:t xml:space="preserve">three or more killings with reasonable probability to indicate the crimes were committed by the same person or people</w:t>
            </w:r>
          </w:p>
          <w:p>
            <w:pPr>
              <w:keepLines/>
              <w:pStyle w:val="CluesTiny"/>
            </w:pPr>
            <w:r>
              <w:rPr>
                <w:b w:val="true"/>
                <w:bCs w:val="true"/>
              </w:rPr>
              <w:t xml:space="preserve">5. </w:t>
            </w:r>
            <w:r>
              <w:t xml:space="preserve">killing 4+ people at the same time</w:t>
            </w:r>
          </w:p>
          <w:p>
            <w:pPr>
              <w:keepLines/>
              <w:pStyle w:val="CluesTiny"/>
            </w:pPr>
            <w:r>
              <w:rPr>
                <w:b w:val="true"/>
                <w:bCs w:val="true"/>
              </w:rPr>
              <w:t xml:space="preserve">6. </w:t>
            </w:r>
            <w:r>
              <w:t xml:space="preserve">Motivated by compulsion and need, Gain sexual gratification, Victims are strangers, Methods are  organized, Geographically concentrated, Controlled crime scene, evidence of torture, body moved, specific victim, strangulation, sexual assault, necrophilia, body mutilation after death</w:t>
            </w:r>
          </w:p>
          <w:p>
            <w:pPr>
              <w:keepLines/>
              <w:pStyle w:val="CluesTiny"/>
            </w:pPr>
            <w:r>
              <w:rPr>
                <w:b w:val="true"/>
                <w:bCs w:val="true"/>
              </w:rPr>
              <w:t xml:space="preserve">8. </w:t>
            </w:r>
            <w:r>
              <w:t xml:space="preserve">type of killer that is just like everyone else, generic, hard to detect the most</w:t>
            </w:r>
          </w:p>
          <w:p>
            <w:pPr>
              <w:keepLines/>
              <w:pStyle w:val="CluesTiny"/>
            </w:pPr>
            <w:r>
              <w:rPr>
                <w:b w:val="true"/>
                <w:bCs w:val="true"/>
              </w:rPr>
              <w:t xml:space="preserve">9. </w:t>
            </w:r>
            <w:r>
              <w:t xml:space="preserve">Which serial killer was nicknamed as Pogo the Clown?</w:t>
            </w:r>
          </w:p>
          <w:p>
            <w:pPr>
              <w:keepLines/>
              <w:pStyle w:val="CluesTiny"/>
            </w:pPr>
            <w:r>
              <w:rPr>
                <w:b w:val="true"/>
                <w:bCs w:val="true"/>
              </w:rPr>
              <w:t xml:space="preserve">11. </w:t>
            </w:r>
            <w:r>
              <w:t xml:space="preserve">proud of themselves, attention seeking, brags about victims, example ,Jack the Ripper </w:t>
            </w:r>
          </w:p>
          <w:p>
            <w:pPr>
              <w:keepLines/>
              <w:pStyle w:val="CluesTiny"/>
            </w:pPr>
            <w:r>
              <w:rPr>
                <w:b w:val="true"/>
                <w:bCs w:val="true"/>
              </w:rPr>
              <w:t xml:space="preserve">15. </w:t>
            </w:r>
            <w:r>
              <w:t xml:space="preserve">True or False: terrorism is serial murder</w:t>
            </w:r>
          </w:p>
          <w:p>
            <w:pPr>
              <w:keepLines/>
              <w:pStyle w:val="CluesTiny"/>
            </w:pPr>
            <w:r>
              <w:rPr>
                <w:b w:val="true"/>
                <w:bCs w:val="true"/>
              </w:rPr>
              <w:t xml:space="preserve">16. </w:t>
            </w:r>
            <w:r>
              <w:t xml:space="preserve">How many coded ciphers did the Zodiac Killer send out?</w:t>
            </w:r>
          </w:p>
          <w:p>
            <w:pPr>
              <w:keepLines/>
              <w:pStyle w:val="CluesTiny"/>
            </w:pPr>
            <w:r>
              <w:rPr>
                <w:b w:val="true"/>
                <w:bCs w:val="true"/>
              </w:rPr>
              <w:t xml:space="preserve">17. </w:t>
            </w:r>
            <w:r>
              <w:t xml:space="preserve">A well known hedonistic thrill killer</w:t>
            </w:r>
          </w:p>
        </w:tc>
      </w:tr>
    </w:tbl>
    <w:p>
      <w:pPr>
        <w:pStyle w:val="WordBankLarge"/>
      </w:pPr>
      <w:r>
        <w:t xml:space="preserve">   The Power Junkie    </w:t>
      </w:r>
      <w:r>
        <w:t xml:space="preserve">   The Average Joe    </w:t>
      </w:r>
      <w:r>
        <w:t xml:space="preserve">   Jack the Ripper    </w:t>
      </w:r>
      <w:r>
        <w:t xml:space="preserve">   John Wayne Gacy    </w:t>
      </w:r>
      <w:r>
        <w:t xml:space="preserve">   Hedonistic comfort killer     </w:t>
      </w:r>
      <w:r>
        <w:t xml:space="preserve">   Pulled Over     </w:t>
      </w:r>
      <w:r>
        <w:t xml:space="preserve">   Serial Killer    </w:t>
      </w:r>
      <w:r>
        <w:t xml:space="preserve">   Cooling Off Period     </w:t>
      </w:r>
      <w:r>
        <w:t xml:space="preserve">   reason to kill    </w:t>
      </w:r>
      <w:r>
        <w:t xml:space="preserve">   four    </w:t>
      </w:r>
      <w:r>
        <w:t xml:space="preserve">   The Charmer    </w:t>
      </w:r>
      <w:r>
        <w:t xml:space="preserve">   False    </w:t>
      </w:r>
      <w:r>
        <w:t xml:space="preserve">   Richard Ramierz    </w:t>
      </w:r>
      <w:r>
        <w:t xml:space="preserve">   Hedonistic Lust Killer    </w:t>
      </w:r>
      <w:r>
        <w:t xml:space="preserve">   Jeffery Dahmer    </w:t>
      </w:r>
      <w:r>
        <w:t xml:space="preserve">   signature     </w:t>
      </w:r>
      <w:r>
        <w:t xml:space="preserve">   Charles Manson    </w:t>
      </w:r>
      <w:r>
        <w:t xml:space="preserve">   the bragger    </w:t>
      </w:r>
      <w:r>
        <w:t xml:space="preserve">   thirty    </w:t>
      </w:r>
      <w:r>
        <w:t xml:space="preserve">   false    </w:t>
      </w:r>
      <w:r>
        <w:t xml:space="preserve">   mass murder    </w:t>
      </w:r>
      <w:r>
        <w:t xml:space="preserve">   Yes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Serial Killers: The Crossword</dc:title>
  <dcterms:created xsi:type="dcterms:W3CDTF">2021-10-11T16:32:10Z</dcterms:created>
  <dcterms:modified xsi:type="dcterms:W3CDTF">2021-10-11T16:32:10Z</dcterms:modified>
</cp:coreProperties>
</file>