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Psychos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killers    </w:t>
      </w:r>
      <w:r>
        <w:t xml:space="preserve">   violence    </w:t>
      </w:r>
      <w:r>
        <w:t xml:space="preserve">   abused    </w:t>
      </w:r>
      <w:r>
        <w:t xml:space="preserve">   deranged    </w:t>
      </w:r>
      <w:r>
        <w:t xml:space="preserve">   confessions    </w:t>
      </w:r>
      <w:r>
        <w:t xml:space="preserve">   lovers    </w:t>
      </w:r>
      <w:r>
        <w:t xml:space="preserve">   murderers    </w:t>
      </w:r>
      <w:r>
        <w:t xml:space="preserve">   depravity    </w:t>
      </w:r>
      <w:r>
        <w:t xml:space="preserve">   stabbing    </w:t>
      </w:r>
      <w:r>
        <w:t xml:space="preserve">   shooting    </w:t>
      </w:r>
      <w:r>
        <w:t xml:space="preserve">   strangulation    </w:t>
      </w:r>
      <w:r>
        <w:t xml:space="preserve">   cannibalism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Psychos</dc:title>
  <dcterms:created xsi:type="dcterms:W3CDTF">2021-10-11T16:31:45Z</dcterms:created>
  <dcterms:modified xsi:type="dcterms:W3CDTF">2021-10-11T16:31:45Z</dcterms:modified>
</cp:coreProperties>
</file>