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Serial Vocab Season 2 Episode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questioning or examining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Long, slow, dull; tiresome or monotonous.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state of being alone and/or apart from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or meager (usually referring to an amount).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gather together or acquire an increasing number or amount of something.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evaluate or estimate the nature, ability, or quality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respect or admiration.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greater number; more than half.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conﬁdence and/or enthusiasm of a person or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Barely suﬃcient or adequate.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forced or obliged to do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Vocab Season 2 Episode 3</dc:title>
  <dcterms:created xsi:type="dcterms:W3CDTF">2021-10-11T16:30:48Z</dcterms:created>
  <dcterms:modified xsi:type="dcterms:W3CDTF">2021-10-11T16:30:48Z</dcterms:modified>
</cp:coreProperties>
</file>