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Arlie Lanning    </w:t>
      </w:r>
      <w:r>
        <w:t xml:space="preserve">   Black widow    </w:t>
      </w:r>
      <w:r>
        <w:t xml:space="preserve">   Charley Braggs    </w:t>
      </w:r>
      <w:r>
        <w:t xml:space="preserve">   Florine    </w:t>
      </w:r>
      <w:r>
        <w:t xml:space="preserve">   Frank Harrelson    </w:t>
      </w:r>
      <w:r>
        <w:t xml:space="preserve">   Giggling granny    </w:t>
      </w:r>
      <w:r>
        <w:t xml:space="preserve">   Melvina    </w:t>
      </w:r>
      <w:r>
        <w:t xml:space="preserve">   Nannie Doss    </w:t>
      </w:r>
      <w:r>
        <w:t xml:space="preserve">   poisoning    </w:t>
      </w:r>
      <w:r>
        <w:t xml:space="preserve">   Richard L. Morton    </w:t>
      </w:r>
      <w:r>
        <w:t xml:space="preserve">   Robert    </w:t>
      </w:r>
      <w:r>
        <w:t xml:space="preserve">   Samuel Doss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</dc:title>
  <dcterms:created xsi:type="dcterms:W3CDTF">2021-10-11T16:31:03Z</dcterms:created>
  <dcterms:modified xsi:type="dcterms:W3CDTF">2021-10-11T16:31:03Z</dcterms:modified>
</cp:coreProperties>
</file>