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Series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Number of Ascension of the Cybermen and The Timeless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Date Fugitive of the Judoon was 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set and filmed in for Fugitive of the Judoon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by James Buckley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Played Nikola Tesla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Yaz and Graham find Adam 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Directed Spyfall Part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episode of Series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Haunting of Villa Diodati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Directed Spyfall Part 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Ruby White in the Sarah Jane Adventures and Appeared in Ascension of the Cybermen and The Timeless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by Tosin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The Doctor meets Ada Lovelace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in which The Haunting of Villa Diodati was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Zellin awakens them in Can You Hear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12</dc:title>
  <dcterms:created xsi:type="dcterms:W3CDTF">2021-10-11T16:31:33Z</dcterms:created>
  <dcterms:modified xsi:type="dcterms:W3CDTF">2021-10-11T16:31:33Z</dcterms:modified>
</cp:coreProperties>
</file>