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Series: Red Queen by Victoria 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state, process, or instance of combustion.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thickly populated, run-down, squalid part of a city, inhabited by poor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Reds who have powers like Silvers.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 menace or source of danger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vengeance for; inflict punishment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government where supreme power or sovereignty is held by a single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resistance to or defiance of any authority, control, or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primary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mental image, especially when unreal.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hidden or concealed.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discharge in the atmosphere, occurring within a thundercloud, between clouds, or between a cloud and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strength, might, ______,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circular ornamental headdress worn by a monarch as a symbol of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disappoint the hopes or expectations of; be disloyal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expression or movement of spirited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fallen prince of Norta.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Series: Red Queen by Victoria Aveyard</dc:title>
  <dcterms:created xsi:type="dcterms:W3CDTF">2021-10-11T16:30:31Z</dcterms:created>
  <dcterms:modified xsi:type="dcterms:W3CDTF">2021-10-11T16:30:31Z</dcterms:modified>
</cp:coreProperties>
</file>