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hook    </w:t>
      </w:r>
      <w:r>
        <w:t xml:space="preserve">   villain    </w:t>
      </w:r>
      <w:r>
        <w:t xml:space="preserve">   backstage    </w:t>
      </w:r>
      <w:r>
        <w:t xml:space="preserve">   theatre    </w:t>
      </w:r>
      <w:r>
        <w:t xml:space="preserve">   troupe    </w:t>
      </w:r>
      <w:r>
        <w:t xml:space="preserve">   inheritance    </w:t>
      </w:r>
      <w:r>
        <w:t xml:space="preserve">   Strauss    </w:t>
      </w:r>
      <w:r>
        <w:t xml:space="preserve">   Justice    </w:t>
      </w:r>
      <w:r>
        <w:t xml:space="preserve">   Lemony    </w:t>
      </w:r>
      <w:r>
        <w:t xml:space="preserve">   Snickett    </w:t>
      </w:r>
      <w:r>
        <w:t xml:space="preserve">   Beginning    </w:t>
      </w:r>
      <w:r>
        <w:t xml:space="preserve">   Orphans    </w:t>
      </w:r>
      <w:r>
        <w:t xml:space="preserve">   Count    </w:t>
      </w:r>
      <w:r>
        <w:t xml:space="preserve">   Olaf    </w:t>
      </w:r>
      <w:r>
        <w:t xml:space="preserve">   Klaus    </w:t>
      </w:r>
      <w:r>
        <w:t xml:space="preserve">   trapped    </w:t>
      </w:r>
      <w:r>
        <w:t xml:space="preserve">   Sunny    </w:t>
      </w:r>
      <w:r>
        <w:t xml:space="preserve">   Violet    </w:t>
      </w:r>
      <w:r>
        <w:t xml:space="preserve">  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 of Unfortunate Events</dc:title>
  <dcterms:created xsi:type="dcterms:W3CDTF">2021-10-11T16:30:40Z</dcterms:created>
  <dcterms:modified xsi:type="dcterms:W3CDTF">2021-10-11T16:30:40Z</dcterms:modified>
</cp:coreProperties>
</file>