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Series of Unfortunate Events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Acrobats    </w:t>
      </w:r>
      <w:r>
        <w:t xml:space="preserve">   Albert    </w:t>
      </w:r>
      <w:r>
        <w:t xml:space="preserve">   Aunt Josephine    </w:t>
      </w:r>
      <w:r>
        <w:t xml:space="preserve">   Bald man    </w:t>
      </w:r>
      <w:r>
        <w:t xml:space="preserve">   Baudelaires    </w:t>
      </w:r>
      <w:r>
        <w:t xml:space="preserve">   Boss    </w:t>
      </w:r>
      <w:r>
        <w:t xml:space="preserve">   Brinny Beach    </w:t>
      </w:r>
      <w:r>
        <w:t xml:space="preserve">   Charles    </w:t>
      </w:r>
      <w:r>
        <w:t xml:space="preserve">   Count Olaf    </w:t>
      </w:r>
      <w:r>
        <w:t xml:space="preserve">   Deadly Snake    </w:t>
      </w:r>
      <w:r>
        <w:t xml:space="preserve">   Friday    </w:t>
      </w:r>
      <w:r>
        <w:t xml:space="preserve">   Himick Hospital    </w:t>
      </w:r>
      <w:r>
        <w:t xml:space="preserve">   Hook handed man    </w:t>
      </w:r>
      <w:r>
        <w:t xml:space="preserve">   Isshmel    </w:t>
      </w:r>
      <w:r>
        <w:t xml:space="preserve">   Kit Snicket    </w:t>
      </w:r>
      <w:r>
        <w:t xml:space="preserve">   Klaus    </w:t>
      </w:r>
      <w:r>
        <w:t xml:space="preserve">   Lemony Snicket    </w:t>
      </w:r>
      <w:r>
        <w:t xml:space="preserve">   Mr. Poe    </w:t>
      </w:r>
      <w:r>
        <w:t xml:space="preserve">   Mrs. Caliban    </w:t>
      </w:r>
      <w:r>
        <w:t xml:space="preserve">   Mrs. Poe    </w:t>
      </w:r>
      <w:r>
        <w:t xml:space="preserve">   Parents    </w:t>
      </w:r>
      <w:r>
        <w:t xml:space="preserve">   Quackmires    </w:t>
      </w:r>
      <w:r>
        <w:t xml:space="preserve">   Sunny    </w:t>
      </w:r>
      <w:r>
        <w:t xml:space="preserve">   Theater    </w:t>
      </w:r>
      <w:r>
        <w:t xml:space="preserve">   Uncle Monsy    </w:t>
      </w:r>
      <w:r>
        <w:t xml:space="preserve">   Violet    </w:t>
      </w:r>
      <w:r>
        <w:t xml:space="preserve">   White faced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Series of Unfortunate Events Word Search</dc:title>
  <dcterms:created xsi:type="dcterms:W3CDTF">2021-10-11T16:31:19Z</dcterms:created>
  <dcterms:modified xsi:type="dcterms:W3CDTF">2021-10-11T16:31:19Z</dcterms:modified>
</cp:coreProperties>
</file>