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 of Unfortunate events</w:t>
      </w:r>
    </w:p>
    <w:p>
      <w:pPr>
        <w:pStyle w:val="Questions"/>
      </w:pPr>
      <w:r>
        <w:t xml:space="preserve">1. NSYUN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OCUTN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SNTCIEK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LEIVOT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MBLEIEASR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LUSAK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CEAPES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APDTPRE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TSASUSR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ONTEFATURUN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VTENES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ENYLOM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PORUTE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LOAF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of Unfortunate events</dc:title>
  <dcterms:created xsi:type="dcterms:W3CDTF">2021-10-11T16:30:38Z</dcterms:created>
  <dcterms:modified xsi:type="dcterms:W3CDTF">2021-10-11T16:30:38Z</dcterms:modified>
</cp:coreProperties>
</file>