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Serious as a Heart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Attack occurs when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Septum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does the Heart belong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function of the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Nausea, or Indigestion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chambers does the heart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do most Heart Attacks occur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gallons of blood does your heart pump a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Coronary Artery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a day does the heart beat?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cause of Diastolic Heart Failure?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115,000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cause of Coronary Artery Disease?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circulatory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symptom of a Heart Attack?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pump blood to the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wall of muscle that separates the 2 sides of the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flow of blood is blocked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truly the best medicine?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Smoking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as a Heart Attack</dc:title>
  <dcterms:created xsi:type="dcterms:W3CDTF">2021-10-11T16:31:11Z</dcterms:created>
  <dcterms:modified xsi:type="dcterms:W3CDTF">2021-10-11T16:31:11Z</dcterms:modified>
</cp:coreProperties>
</file>