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Seriously Series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Teenage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Girls are well known for their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Viking Boys out to prove themselves &amp; save their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hero in this story took the place of her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Stonekeepers ina Graphic Novel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Series tells of our men 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stories of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Series has a number of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Seven Kids belong to a special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Mythical Beasts that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These animals are tattoos on our heroes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Mouse is well known for his adventures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Lans of Monsters and Magic with heroes setting out on a quest for a belt to save their people and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She is a great detective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Galaxy Fight of sulrvival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stories tell of out history through the eyes of many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Children are very unfortunate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group of kids love to solve mysteries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Stories of Ghosts, Monsters &amp; Aliens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a 12 Year Old Criminal Mastermind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teenage boy shares himself in his diaries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Hobbit is the Main Character in this Trilogy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love adventure, you would go all out to be this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young boy must solve the riddles of the witch's prophecy to save his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story is set in ancient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Children must learn to use their powers to help their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survivors only have a few clues to go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only thirteen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Teenage Girl Joins her Police Force   to help keep order in her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Animal Club where they show jump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Seriously Series #1</dc:title>
  <dcterms:created xsi:type="dcterms:W3CDTF">2021-10-11T16:30:57Z</dcterms:created>
  <dcterms:modified xsi:type="dcterms:W3CDTF">2021-10-11T16:30:57Z</dcterms:modified>
</cp:coreProperties>
</file>