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Seriously Series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the best friend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Kingdom of Barn 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Academy for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Mummyson's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Sisters love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Adventures of a Large Red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Well loved Fairy Tales with a New Zealand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Enjoy the ride and the lessons with this teacher and her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 in in the Life of this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Well Known &amp; Loved Series by C.S. 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Chase and his father run all over the country. Then the hurricane of the century hits now can they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thinking up ways to drive Delia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wants to be thee first to map the . Quin is one of the king's chosen three to do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found this magical kingdom in the basement, now they have to find their way home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 Masters is a border guard in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Adventure Series  written by Willard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Adventures with this little turtle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Dog lives at a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Enjoy the Adventures of this character  and his family &amp;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hero is searching for a gadget called Iris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Seriously Series #2</dc:title>
  <dcterms:created xsi:type="dcterms:W3CDTF">2021-10-11T16:30:59Z</dcterms:created>
  <dcterms:modified xsi:type="dcterms:W3CDTF">2021-10-11T16:30:59Z</dcterms:modified>
</cp:coreProperties>
</file>