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Serment et Résolution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faire paraitre plus jeune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sym. cacher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ajouter les éléments décoratif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sym. sombre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l'action de rabbatage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dur, désagréable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regarder furtivement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sym. cogner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qui est porté à oublié les fautes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dans la position d'un homme à cheval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sym. mou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qui se plie facilement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fragment d'un objet brisé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embellir en ajoutant des de détails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introduire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envolloper d`une barde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sym. fier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tendance a accélérer la jeunesse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 manifeste la convenance entre des personnes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entassement de choses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bléssant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manquer du sens de délicase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travail pénible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sym. a étuvée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sym.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sym. mauvaise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 dit d'un ressemblance a cette voix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souffrir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terme d'affection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Serment et Résolution</dc:title>
  <dcterms:created xsi:type="dcterms:W3CDTF">2021-10-11T16:30:27Z</dcterms:created>
  <dcterms:modified xsi:type="dcterms:W3CDTF">2021-10-11T16:30:27Z</dcterms:modified>
</cp:coreProperties>
</file>