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be_________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to-_____/ _____/______in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beware of_________prophets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 man built  his house on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to be the_______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challenges us to__________living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recorded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are to be a people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gate leads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short statements are called the_______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received their reward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Jesus did not come to abolish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3 actions does Jesus encourage when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not to hid our_________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Jesus want to give us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heard it said, shall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needs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heard it said, shall not commit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take the_______ out</w:t>
            </w:r>
          </w:p>
        </w:tc>
      </w:tr>
    </w:tbl>
    <w:p>
      <w:pPr>
        <w:pStyle w:val="WordBankMedium"/>
      </w:pPr>
      <w:r>
        <w:t xml:space="preserve">   Sermon on the Mount    </w:t>
      </w:r>
      <w:r>
        <w:t xml:space="preserve">   Beatitudes    </w:t>
      </w:r>
      <w:r>
        <w:t xml:space="preserve">   salt    </w:t>
      </w:r>
      <w:r>
        <w:t xml:space="preserve">   light    </w:t>
      </w:r>
      <w:r>
        <w:t xml:space="preserve">   law prophets    </w:t>
      </w:r>
      <w:r>
        <w:t xml:space="preserve">   influence    </w:t>
      </w:r>
      <w:r>
        <w:t xml:space="preserve">   righteous     </w:t>
      </w:r>
      <w:r>
        <w:t xml:space="preserve">   murder    </w:t>
      </w:r>
      <w:r>
        <w:t xml:space="preserve">   adultery    </w:t>
      </w:r>
      <w:r>
        <w:t xml:space="preserve">   hypocrites    </w:t>
      </w:r>
      <w:r>
        <w:t xml:space="preserve">   give/pray/fast    </w:t>
      </w:r>
      <w:r>
        <w:t xml:space="preserve">   eye    </w:t>
      </w:r>
      <w:r>
        <w:t xml:space="preserve">   anxious    </w:t>
      </w:r>
      <w:r>
        <w:t xml:space="preserve">   log    </w:t>
      </w:r>
      <w:r>
        <w:t xml:space="preserve">   ask/seek/knock    </w:t>
      </w:r>
      <w:r>
        <w:t xml:space="preserve">   good gifts    </w:t>
      </w:r>
      <w:r>
        <w:t xml:space="preserve">   narrow    </w:t>
      </w:r>
      <w:r>
        <w:t xml:space="preserve">   false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 </dc:title>
  <dcterms:created xsi:type="dcterms:W3CDTF">2021-10-11T16:31:06Z</dcterms:created>
  <dcterms:modified xsi:type="dcterms:W3CDTF">2021-10-11T16:31:06Z</dcterms:modified>
</cp:coreProperties>
</file>