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Church    </w:t>
      </w:r>
      <w:r>
        <w:t xml:space="preserve">   Serve    </w:t>
      </w:r>
      <w:r>
        <w:t xml:space="preserve">   Truth    </w:t>
      </w:r>
      <w:r>
        <w:t xml:space="preserve">   Worship    </w:t>
      </w:r>
      <w:r>
        <w:t xml:space="preserve">   Holy Spirit    </w:t>
      </w:r>
      <w:r>
        <w:t xml:space="preserve">   Heart    </w:t>
      </w:r>
      <w:r>
        <w:t xml:space="preserve">   Joy    </w:t>
      </w:r>
      <w:r>
        <w:t xml:space="preserve">   Prayer    </w:t>
      </w:r>
      <w:r>
        <w:t xml:space="preserve">   Love    </w:t>
      </w:r>
      <w:r>
        <w:t xml:space="preserve">   Action    </w:t>
      </w:r>
      <w:r>
        <w:t xml:space="preserve">   Bible    </w:t>
      </w:r>
      <w:r>
        <w:t xml:space="preserve">   Faith    </w:t>
      </w:r>
      <w:r>
        <w:t xml:space="preserve">   Grace    </w:t>
      </w:r>
      <w:r>
        <w:t xml:space="preserve">   Season    </w:t>
      </w:r>
      <w:r>
        <w:t xml:space="preserve">   Believer    </w:t>
      </w:r>
      <w:r>
        <w:t xml:space="preserve">   City    </w:t>
      </w:r>
      <w:r>
        <w:t xml:space="preserve">   People    </w:t>
      </w:r>
      <w:r>
        <w:t xml:space="preserve">   Jesus    </w:t>
      </w:r>
      <w:r>
        <w:t xml:space="preserve">   Amen    </w:t>
      </w:r>
      <w:r>
        <w:t xml:space="preserve">   Cross    </w:t>
      </w:r>
      <w:r>
        <w:t xml:space="preserve">   Help    </w:t>
      </w:r>
      <w:r>
        <w:t xml:space="preserve">   God    </w:t>
      </w:r>
      <w:r>
        <w:t xml:space="preserve">   Peace    </w:t>
      </w:r>
      <w:r>
        <w:t xml:space="preserve">   Impact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Word Search</dc:title>
  <dcterms:created xsi:type="dcterms:W3CDTF">2021-10-11T16:31:47Z</dcterms:created>
  <dcterms:modified xsi:type="dcterms:W3CDTF">2021-10-11T16:31:47Z</dcterms:modified>
</cp:coreProperties>
</file>