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Sermon on Mount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offensive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attack in return for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unfaithful to a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and use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living next 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 union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feels hatred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precise, accurate,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dissolution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 a person to use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solemn promise or sworn declaration</w:t>
            </w:r>
          </w:p>
        </w:tc>
      </w:tr>
    </w:tbl>
    <w:p>
      <w:pPr>
        <w:pStyle w:val="WordBankMedium"/>
      </w:pPr>
      <w:r>
        <w:t xml:space="preserve">   enemy    </w:t>
      </w:r>
      <w:r>
        <w:t xml:space="preserve">   divorce    </w:t>
      </w:r>
      <w:r>
        <w:t xml:space="preserve">   love    </w:t>
      </w:r>
      <w:r>
        <w:t xml:space="preserve">   oath    </w:t>
      </w:r>
      <w:r>
        <w:t xml:space="preserve">   neighbor    </w:t>
      </w:r>
      <w:r>
        <w:t xml:space="preserve">   borrow     </w:t>
      </w:r>
      <w:r>
        <w:t xml:space="preserve">   lend    </w:t>
      </w:r>
      <w:r>
        <w:t xml:space="preserve">   swear    </w:t>
      </w:r>
      <w:r>
        <w:t xml:space="preserve">   perfect    </w:t>
      </w:r>
      <w:r>
        <w:t xml:space="preserve">   marriage    </w:t>
      </w:r>
      <w:r>
        <w:t xml:space="preserve">   retaliate    </w:t>
      </w:r>
      <w:r>
        <w:t xml:space="preserve">   infidelity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on Mount Week 5</dc:title>
  <dcterms:created xsi:type="dcterms:W3CDTF">2021-10-11T16:31:24Z</dcterms:created>
  <dcterms:modified xsi:type="dcterms:W3CDTF">2021-10-11T16:31:24Z</dcterms:modified>
</cp:coreProperties>
</file>