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Sermon on the Mount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Eternal    </w:t>
      </w:r>
      <w:r>
        <w:t xml:space="preserve">   Foundation    </w:t>
      </w:r>
      <w:r>
        <w:t xml:space="preserve">   Sand    </w:t>
      </w:r>
      <w:r>
        <w:t xml:space="preserve">   Rock    </w:t>
      </w:r>
      <w:r>
        <w:t xml:space="preserve">   Savior    </w:t>
      </w:r>
      <w:r>
        <w:t xml:space="preserve">   Teach    </w:t>
      </w:r>
      <w:r>
        <w:t xml:space="preserve">   Love    </w:t>
      </w:r>
      <w:r>
        <w:t xml:space="preserve">   Treasure    </w:t>
      </w:r>
      <w:r>
        <w:t xml:space="preserve">   Foolish    </w:t>
      </w:r>
      <w:r>
        <w:t xml:space="preserve">   Wise    </w:t>
      </w:r>
      <w:r>
        <w:t xml:space="preserve">   Sermon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Sermon on the Mount</dc:title>
  <dcterms:created xsi:type="dcterms:W3CDTF">2021-10-11T16:31:17Z</dcterms:created>
  <dcterms:modified xsi:type="dcterms:W3CDTF">2021-10-11T16:31:17Z</dcterms:modified>
</cp:coreProperties>
</file>