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disciples    </w:t>
      </w:r>
      <w:r>
        <w:t xml:space="preserve">   earth    </w:t>
      </w:r>
      <w:r>
        <w:t xml:space="preserve">   heart    </w:t>
      </w:r>
      <w:r>
        <w:t xml:space="preserve">   hunger    </w:t>
      </w:r>
      <w:r>
        <w:t xml:space="preserve">   inherit    </w:t>
      </w:r>
      <w:r>
        <w:t xml:space="preserve">   kingdom    </w:t>
      </w:r>
      <w:r>
        <w:t xml:space="preserve">   meek    </w:t>
      </w:r>
      <w:r>
        <w:t xml:space="preserve">   mercy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2021-10-11T16:31:52Z</dcterms:created>
  <dcterms:modified xsi:type="dcterms:W3CDTF">2021-10-11T16:31:52Z</dcterms:modified>
</cp:coreProperties>
</file>