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Sermon on the Mount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theirs is the kingdom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to be this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reserved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shall obtain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Jesus go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truthfulness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will be comforted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hunger and thirst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to be this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shall be called the sons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shall inherit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lead to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person will be 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from contaminates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 and negative aspects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</dc:title>
  <dcterms:created xsi:type="dcterms:W3CDTF">2021-10-11T16:32:01Z</dcterms:created>
  <dcterms:modified xsi:type="dcterms:W3CDTF">2021-10-11T16:32:01Z</dcterms:modified>
</cp:coreProperties>
</file>