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persecuted    </w:t>
      </w:r>
      <w:r>
        <w:t xml:space="preserve">   pure of heart    </w:t>
      </w:r>
      <w:r>
        <w:t xml:space="preserve">   merciful    </w:t>
      </w:r>
      <w:r>
        <w:t xml:space="preserve">   justice    </w:t>
      </w:r>
      <w:r>
        <w:t xml:space="preserve">   thirst    </w:t>
      </w:r>
      <w:r>
        <w:t xml:space="preserve">   hunger    </w:t>
      </w:r>
      <w:r>
        <w:t xml:space="preserve">   inherit    </w:t>
      </w:r>
      <w:r>
        <w:t xml:space="preserve">   humble    </w:t>
      </w:r>
      <w:r>
        <w:t xml:space="preserve">   comfort    </w:t>
      </w:r>
      <w:r>
        <w:t xml:space="preserve">   mourn    </w:t>
      </w:r>
      <w:r>
        <w:t xml:space="preserve">   poor    </w:t>
      </w:r>
      <w:r>
        <w:t xml:space="preserve">   Blesses    </w:t>
      </w:r>
      <w:r>
        <w:t xml:space="preserve">   Kingdom Of Heaven    </w:t>
      </w:r>
      <w:r>
        <w:t xml:space="preserve">   Beatitudes    </w:t>
      </w:r>
      <w:r>
        <w:t xml:space="preserve">   Sermon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2022-01-11T03:33:17Z</dcterms:created>
  <dcterms:modified xsi:type="dcterms:W3CDTF">2022-01-11T03:33:17Z</dcterms:modified>
</cp:coreProperties>
</file>