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Immunofluorescence in which primary antibody is labeled with fluorescence dye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O antigen and H antigen to detect -----------------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tube agglutination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serological test involves an interaction between soluble antigen and soluble antibody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is used to detect autoantibodies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Elek test, the toxin and the antitoxin diffuse and form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you perform, and you will see large clumping if a patient suffers from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antigen concentration is very low, and the antibody is very high in precipitation test, this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 a screening test for syphilis.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Pattern of ANA is observed in SLE patients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Serology </dc:title>
  <dcterms:created xsi:type="dcterms:W3CDTF">2021-10-11T16:31:15Z</dcterms:created>
  <dcterms:modified xsi:type="dcterms:W3CDTF">2021-10-11T16:31:15Z</dcterms:modified>
</cp:coreProperties>
</file>