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thrombocytes    </w:t>
      </w:r>
      <w:r>
        <w:t xml:space="preserve">   serum    </w:t>
      </w:r>
      <w:r>
        <w:t xml:space="preserve">   serology    </w:t>
      </w:r>
      <w:r>
        <w:t xml:space="preserve">   preciptin    </w:t>
      </w:r>
      <w:r>
        <w:t xml:space="preserve">   plasma    </w:t>
      </w:r>
      <w:r>
        <w:t xml:space="preserve">   luminol    </w:t>
      </w:r>
      <w:r>
        <w:t xml:space="preserve">   leukocytes    </w:t>
      </w:r>
      <w:r>
        <w:t xml:space="preserve">   kastlemeyercolortest    </w:t>
      </w:r>
      <w:r>
        <w:t xml:space="preserve">   hemoglobin    </w:t>
      </w:r>
      <w:r>
        <w:t xml:space="preserve">   hematocrit    </w:t>
      </w:r>
      <w:r>
        <w:t xml:space="preserve">   Hemastix strips    </w:t>
      </w:r>
      <w:r>
        <w:t xml:space="preserve">   erythrocyte    </w:t>
      </w:r>
      <w:r>
        <w:t xml:space="preserve">   enzymes    </w:t>
      </w:r>
      <w:r>
        <w:t xml:space="preserve">   blood    </w:t>
      </w:r>
      <w:r>
        <w:t xml:space="preserve">   antiserum    </w:t>
      </w:r>
      <w:r>
        <w:t xml:space="preserve">   antigen    </w:t>
      </w:r>
      <w:r>
        <w:t xml:space="preserve">   antibody    </w:t>
      </w:r>
      <w:r>
        <w:t xml:space="preserve">   agglutination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Serology Vocabulary</dc:title>
  <dcterms:created xsi:type="dcterms:W3CDTF">2021-10-11T16:30:34Z</dcterms:created>
  <dcterms:modified xsi:type="dcterms:W3CDTF">2021-10-11T16:30:34Z</dcterms:modified>
</cp:coreProperties>
</file>