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Serology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Triggers Immune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make up of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Thread like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Characteristics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protein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fluids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diffrent form for a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Fertalized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Serology Vocabulary Crossword</dc:title>
  <dcterms:created xsi:type="dcterms:W3CDTF">2021-10-11T16:31:27Z</dcterms:created>
  <dcterms:modified xsi:type="dcterms:W3CDTF">2021-10-11T16:31:27Z</dcterms:modified>
</cp:coreProperties>
</file>