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Serotonin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%45 of this symptoms appears in serotonin syndrome where one perspires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syndrome results from an excess of this neurotransmitter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excitatory response is created when serotonin binds to serotonin (blank)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myoclonus or hyperreflexia this type of medication is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serotonin syndrome can result from self-poisoning, drug interactions, and even (blank) doses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symptoms Mental-status changes, Autonomic hyperactivity,Neuromuscular Abnormalities are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mnemonic to remember symptoms of serotonin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serotonin syndrome can be confused with (use 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serotonin syndrome has what type of onset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immediate treatment of serotonin syndrome is to (blank) medications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Serotonin Syndrome</dc:title>
  <dcterms:created xsi:type="dcterms:W3CDTF">2021-10-11T16:30:22Z</dcterms:created>
  <dcterms:modified xsi:type="dcterms:W3CDTF">2021-10-11T16:30:22Z</dcterms:modified>
</cp:coreProperties>
</file>