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Serpent 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Dill's father was being held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Lydia's blog was mainly about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 met up with Travis' favorite author, they went out for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high school Lydia, Travis and Dill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Dill sang at the _____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college that Dill was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Lydia's blog?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Travis and Lydia took this as transportation to the prom.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book Travis and Amelia were going to read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Dill's last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Serpent King Crossword Puzzle</dc:title>
  <dcterms:created xsi:type="dcterms:W3CDTF">2021-10-11T16:30:48Z</dcterms:created>
  <dcterms:modified xsi:type="dcterms:W3CDTF">2021-10-11T16:30:48Z</dcterms:modified>
</cp:coreProperties>
</file>